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4FAA" w14:textId="77777777" w:rsidR="007A5CD4" w:rsidRPr="00A158D7" w:rsidRDefault="00000000">
      <w:pPr>
        <w:pStyle w:val="berschrift1"/>
        <w:rPr>
          <w:lang w:val="de-DE"/>
        </w:rPr>
      </w:pPr>
      <w:r w:rsidRPr="00A158D7">
        <w:rPr>
          <w:lang w:val="de-DE"/>
        </w:rPr>
        <w:t>AEVO – Schriftliche IHK-Prüfungssimulation (40 MC-Fragen)</w:t>
      </w:r>
    </w:p>
    <w:p w14:paraId="6418016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Hinweis: Es können eine oder mehrere Antworten richtig sein.</w:t>
      </w:r>
    </w:p>
    <w:p w14:paraId="07FB962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1. Ein Betrieb möchte erstmals ausbilden. Welche Voraussetzungen müssen erfüllt sein?</w:t>
      </w:r>
    </w:p>
    <w:p w14:paraId="59BD258C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Persönliche und fachliche Eignung des Ausbilders</w:t>
      </w:r>
    </w:p>
    <w:p w14:paraId="4856469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Eintragung des Ausbildungsvertrages bei der zuständigen Stelle</w:t>
      </w:r>
    </w:p>
    <w:p w14:paraId="30DF3426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Mindestens 50 Mitarbeitende im Betrieb</w:t>
      </w:r>
    </w:p>
    <w:p w14:paraId="7DE0641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Vermittlung der Fertigkeiten gemäß Ausbildungsordnung</w:t>
      </w:r>
    </w:p>
    <w:p w14:paraId="246D3288" w14:textId="77777777" w:rsidR="007A5CD4" w:rsidRPr="00A158D7" w:rsidRDefault="007A5CD4">
      <w:pPr>
        <w:rPr>
          <w:lang w:val="de-DE"/>
        </w:rPr>
      </w:pPr>
    </w:p>
    <w:p w14:paraId="0C38534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2. Welche Inhalte müssen laut BBiG zwingend im Ausbildungsvertrag enthalten sein?</w:t>
      </w:r>
    </w:p>
    <w:p w14:paraId="67DF129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Ausbildungsvergütung</w:t>
      </w:r>
    </w:p>
    <w:p w14:paraId="73D9489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Dauer der Probezeit</w:t>
      </w:r>
    </w:p>
    <w:p w14:paraId="71C23D2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Kündigungsgründe im Detail</w:t>
      </w:r>
    </w:p>
    <w:p w14:paraId="43B1679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Ausbildungsziel</w:t>
      </w:r>
    </w:p>
    <w:p w14:paraId="07DF3ADD" w14:textId="77777777" w:rsidR="007A5CD4" w:rsidRPr="00A158D7" w:rsidRDefault="007A5CD4">
      <w:pPr>
        <w:rPr>
          <w:lang w:val="de-DE"/>
        </w:rPr>
      </w:pPr>
    </w:p>
    <w:p w14:paraId="19E1D63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3. Wann gilt ein Ausbilder als persönlich nicht geeignet?</w:t>
      </w:r>
    </w:p>
    <w:p w14:paraId="07E338EC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Bei wiederholten Verstößen gegen das BBiG</w:t>
      </w:r>
    </w:p>
    <w:p w14:paraId="330B79C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Bei schweren Straftaten gegen Jugendliche</w:t>
      </w:r>
    </w:p>
    <w:p w14:paraId="5A4B51B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Wenn kein Meistertitel vorliegt</w:t>
      </w:r>
    </w:p>
    <w:p w14:paraId="168A701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 xml:space="preserve">d) Bei Verstößen gegen das </w:t>
      </w:r>
      <w:proofErr w:type="spellStart"/>
      <w:r w:rsidRPr="00A158D7">
        <w:rPr>
          <w:lang w:val="de-DE"/>
        </w:rPr>
        <w:t>JArbSchG</w:t>
      </w:r>
      <w:proofErr w:type="spellEnd"/>
    </w:p>
    <w:p w14:paraId="57FBB677" w14:textId="77777777" w:rsidR="007A5CD4" w:rsidRPr="00A158D7" w:rsidRDefault="007A5CD4">
      <w:pPr>
        <w:rPr>
          <w:lang w:val="de-DE"/>
        </w:rPr>
      </w:pPr>
    </w:p>
    <w:p w14:paraId="6E93DA5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4. Welche Aufgaben hat die zuständige Stelle?</w:t>
      </w:r>
    </w:p>
    <w:p w14:paraId="392BC65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Überwachung der Ausbildung</w:t>
      </w:r>
    </w:p>
    <w:p w14:paraId="5F6410B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Eintragung von Ausbildungsverträgen</w:t>
      </w:r>
    </w:p>
    <w:p w14:paraId="1CE2A0B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Erstellung des betrieblichen Ausbildungsplans</w:t>
      </w:r>
    </w:p>
    <w:p w14:paraId="3D3C4A9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Durchführung der Prüfungen</w:t>
      </w:r>
    </w:p>
    <w:p w14:paraId="4D069950" w14:textId="77777777" w:rsidR="007A5CD4" w:rsidRPr="00A158D7" w:rsidRDefault="007A5CD4">
      <w:pPr>
        <w:rPr>
          <w:lang w:val="de-DE"/>
        </w:rPr>
      </w:pPr>
    </w:p>
    <w:p w14:paraId="113461B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5. Der Betriebsrat hat bei welchen Punkten Mitbestimmungsrechte?</w:t>
      </w:r>
    </w:p>
    <w:p w14:paraId="2195602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Einstellung von Auszubildenden</w:t>
      </w:r>
    </w:p>
    <w:p w14:paraId="7A978F1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Kündigung nach der Probezeit</w:t>
      </w:r>
    </w:p>
    <w:p w14:paraId="235A338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Erstellung der Ausbildungsordnung</w:t>
      </w:r>
    </w:p>
    <w:p w14:paraId="5677ED1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Versetzung von Auszubildenden</w:t>
      </w:r>
    </w:p>
    <w:p w14:paraId="51CFF295" w14:textId="77777777" w:rsidR="007A5CD4" w:rsidRPr="00A158D7" w:rsidRDefault="007A5CD4">
      <w:pPr>
        <w:rPr>
          <w:lang w:val="de-DE"/>
        </w:rPr>
      </w:pPr>
    </w:p>
    <w:p w14:paraId="319A2CC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6. Welche Ziele verfolgt ein betrieblicher Ausbildungsplan?</w:t>
      </w:r>
    </w:p>
    <w:p w14:paraId="02B572D1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Strukturierte Vermittlung der Ausbildungsinhalte</w:t>
      </w:r>
    </w:p>
    <w:p w14:paraId="0602743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Orientierung an Geschäftsprozessen</w:t>
      </w:r>
    </w:p>
    <w:p w14:paraId="27308BD1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Ersatz des Rahmenlehrplans</w:t>
      </w:r>
    </w:p>
    <w:p w14:paraId="0C709FBF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Transparenz für Auszubildende</w:t>
      </w:r>
    </w:p>
    <w:p w14:paraId="57AD09E9" w14:textId="77777777" w:rsidR="007A5CD4" w:rsidRPr="00A158D7" w:rsidRDefault="007A5CD4">
      <w:pPr>
        <w:rPr>
          <w:lang w:val="de-DE"/>
        </w:rPr>
      </w:pPr>
    </w:p>
    <w:p w14:paraId="24621596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7. Welche Rechtsquellen sind für die Ausbildung relevant?</w:t>
      </w:r>
    </w:p>
    <w:p w14:paraId="61E2E6D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BBiG</w:t>
      </w:r>
    </w:p>
    <w:p w14:paraId="58BFC88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 xml:space="preserve">b) </w:t>
      </w:r>
      <w:proofErr w:type="spellStart"/>
      <w:r w:rsidRPr="00A158D7">
        <w:rPr>
          <w:lang w:val="de-DE"/>
        </w:rPr>
        <w:t>JArbSchG</w:t>
      </w:r>
      <w:proofErr w:type="spellEnd"/>
    </w:p>
    <w:p w14:paraId="507C18B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BetrVG</w:t>
      </w:r>
    </w:p>
    <w:p w14:paraId="43CCF72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Handelsgesetzbuch als Hauptgrundlage</w:t>
      </w:r>
    </w:p>
    <w:p w14:paraId="29316DE1" w14:textId="77777777" w:rsidR="007A5CD4" w:rsidRPr="00A158D7" w:rsidRDefault="007A5CD4">
      <w:pPr>
        <w:rPr>
          <w:lang w:val="de-DE"/>
        </w:rPr>
      </w:pPr>
    </w:p>
    <w:p w14:paraId="68510FC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8. Eine Ausbildungsstätte ist geeignet, wenn…</w:t>
      </w:r>
    </w:p>
    <w:p w14:paraId="08D62FB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die erforderlichen Fertigkeiten vermittelt werden können</w:t>
      </w:r>
    </w:p>
    <w:p w14:paraId="1BF22A3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geeignete Ausbilder vorhanden sind</w:t>
      </w:r>
    </w:p>
    <w:p w14:paraId="344A87E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moderne Ausstattung zwingend neu ist</w:t>
      </w:r>
    </w:p>
    <w:p w14:paraId="2A4C6F6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angemessene Arbeitsmittel vorhanden sind</w:t>
      </w:r>
    </w:p>
    <w:p w14:paraId="515B7F84" w14:textId="77777777" w:rsidR="007A5CD4" w:rsidRPr="00A158D7" w:rsidRDefault="007A5CD4">
      <w:pPr>
        <w:rPr>
          <w:lang w:val="de-DE"/>
        </w:rPr>
      </w:pPr>
    </w:p>
    <w:p w14:paraId="736162F0" w14:textId="77777777" w:rsidR="00611ECC" w:rsidRDefault="00611ECC">
      <w:pPr>
        <w:rPr>
          <w:lang w:val="de-DE"/>
        </w:rPr>
      </w:pPr>
    </w:p>
    <w:p w14:paraId="3E37B967" w14:textId="34747962" w:rsidR="007A5CD4" w:rsidRPr="00A158D7" w:rsidRDefault="00000000">
      <w:pPr>
        <w:rPr>
          <w:lang w:val="de-DE"/>
        </w:rPr>
      </w:pPr>
      <w:r w:rsidRPr="00A158D7">
        <w:rPr>
          <w:lang w:val="de-DE"/>
        </w:rPr>
        <w:t>9. Was ist Inhalt der Ausbildungsordnung?</w:t>
      </w:r>
    </w:p>
    <w:p w14:paraId="7AD0851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Ausbildungsrahmenplan</w:t>
      </w:r>
    </w:p>
    <w:p w14:paraId="2C8E0FE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Prüfungsanforderungen</w:t>
      </w:r>
    </w:p>
    <w:p w14:paraId="61040CD1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Konkreter betrieblicher Einsatzplan</w:t>
      </w:r>
    </w:p>
    <w:p w14:paraId="736CA53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Berufsbezeichnung</w:t>
      </w:r>
    </w:p>
    <w:p w14:paraId="2A0AE90D" w14:textId="77777777" w:rsidR="007A5CD4" w:rsidRPr="00A158D7" w:rsidRDefault="007A5CD4">
      <w:pPr>
        <w:rPr>
          <w:lang w:val="de-DE"/>
        </w:rPr>
      </w:pPr>
    </w:p>
    <w:p w14:paraId="7F9B68D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10. Welche Vorteile bietet betriebliche Ausbildung dem Unternehmen?</w:t>
      </w:r>
    </w:p>
    <w:p w14:paraId="081301F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Sicherung des Fachkräftebedarfs</w:t>
      </w:r>
    </w:p>
    <w:p w14:paraId="5C400BC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Imagegewinn</w:t>
      </w:r>
    </w:p>
    <w:p w14:paraId="20105BA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Gesetzliche Verpflichtung zur Ausbildung</w:t>
      </w:r>
    </w:p>
    <w:p w14:paraId="2E98323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Frühe Bindung an das Unternehmen</w:t>
      </w:r>
    </w:p>
    <w:p w14:paraId="1FCC2694" w14:textId="77777777" w:rsidR="007A5CD4" w:rsidRPr="00A158D7" w:rsidRDefault="007A5CD4">
      <w:pPr>
        <w:rPr>
          <w:lang w:val="de-DE"/>
        </w:rPr>
      </w:pPr>
    </w:p>
    <w:p w14:paraId="75F0BC2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11. In der Probezeit kann das Ausbildungsverhältnis…</w:t>
      </w:r>
    </w:p>
    <w:p w14:paraId="2F6E18F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jederzeit ohne Frist gekündigt werden</w:t>
      </w:r>
    </w:p>
    <w:p w14:paraId="2DC00FE6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nur fristlos aus wichtigem Grund beendet werden</w:t>
      </w:r>
    </w:p>
    <w:p w14:paraId="3C2EBA6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ohne Angabe von Gründen beendet werden</w:t>
      </w:r>
    </w:p>
    <w:p w14:paraId="67B2D99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nicht gekündigt werden</w:t>
      </w:r>
    </w:p>
    <w:p w14:paraId="53514DB7" w14:textId="77777777" w:rsidR="007A5CD4" w:rsidRPr="00A158D7" w:rsidRDefault="007A5CD4">
      <w:pPr>
        <w:rPr>
          <w:lang w:val="de-DE"/>
        </w:rPr>
      </w:pPr>
    </w:p>
    <w:p w14:paraId="711F4E9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12. Bei minderjährigen Auszubildenden ist erforderlich:</w:t>
      </w:r>
    </w:p>
    <w:p w14:paraId="5917641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Ärztliche Erstuntersuchung</w:t>
      </w:r>
    </w:p>
    <w:p w14:paraId="7167301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Zustimmung der gesetzlichen Vertreter</w:t>
      </w:r>
    </w:p>
    <w:p w14:paraId="1EAD314F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Eintragung bei der Krankenkasse</w:t>
      </w:r>
    </w:p>
    <w:p w14:paraId="754971D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Führungszeugnis</w:t>
      </w:r>
    </w:p>
    <w:p w14:paraId="1DA17CFB" w14:textId="77777777" w:rsidR="007A5CD4" w:rsidRPr="00A158D7" w:rsidRDefault="007A5CD4">
      <w:pPr>
        <w:rPr>
          <w:lang w:val="de-DE"/>
        </w:rPr>
      </w:pPr>
    </w:p>
    <w:p w14:paraId="5744796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13. Unzulässige Fragen im Bewerbungsgespräch betreffen:</w:t>
      </w:r>
    </w:p>
    <w:p w14:paraId="78F35F6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Religionszugehörigkeit</w:t>
      </w:r>
    </w:p>
    <w:p w14:paraId="2B9FE89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Schwangerschaft</w:t>
      </w:r>
    </w:p>
    <w:p w14:paraId="30AA60D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Schulabschluss</w:t>
      </w:r>
    </w:p>
    <w:p w14:paraId="1351E13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Parteizugehörigkeit</w:t>
      </w:r>
    </w:p>
    <w:p w14:paraId="473A9F6D" w14:textId="77777777" w:rsidR="007A5CD4" w:rsidRPr="00A158D7" w:rsidRDefault="007A5CD4">
      <w:pPr>
        <w:rPr>
          <w:lang w:val="de-DE"/>
        </w:rPr>
      </w:pPr>
    </w:p>
    <w:p w14:paraId="2F02F04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14. Welche Schritte gehören zu einem strukturierten Auswahlverfahren?</w:t>
      </w:r>
    </w:p>
    <w:p w14:paraId="1EC8281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Anforderungsprofil erstellen</w:t>
      </w:r>
    </w:p>
    <w:p w14:paraId="7FB797FB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Bewerbungsgespräch führen</w:t>
      </w:r>
    </w:p>
    <w:p w14:paraId="414E61E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Spontane Entscheidung ohne Kriterien</w:t>
      </w:r>
    </w:p>
    <w:p w14:paraId="770EE68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Eignungstest einsetzen</w:t>
      </w:r>
    </w:p>
    <w:p w14:paraId="11ADF247" w14:textId="77777777" w:rsidR="007A5CD4" w:rsidRPr="00A158D7" w:rsidRDefault="007A5CD4">
      <w:pPr>
        <w:rPr>
          <w:lang w:val="de-DE"/>
        </w:rPr>
      </w:pPr>
    </w:p>
    <w:p w14:paraId="59345AB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15. Welche Pflichten hat der Ausbildende?</w:t>
      </w:r>
    </w:p>
    <w:p w14:paraId="488A19C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Ausbildung planmäßig durchführen</w:t>
      </w:r>
    </w:p>
    <w:p w14:paraId="750B5FDF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Ausbildungsnachweis kontrollieren</w:t>
      </w:r>
    </w:p>
    <w:p w14:paraId="5069EEE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Auszubildende fachfremd einsetzen</w:t>
      </w:r>
    </w:p>
    <w:p w14:paraId="0AFE647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Fürsorgepflicht beachten</w:t>
      </w:r>
    </w:p>
    <w:p w14:paraId="5C61EA12" w14:textId="77777777" w:rsidR="007A5CD4" w:rsidRPr="00A158D7" w:rsidRDefault="007A5CD4">
      <w:pPr>
        <w:rPr>
          <w:lang w:val="de-DE"/>
        </w:rPr>
      </w:pPr>
    </w:p>
    <w:p w14:paraId="335DAC8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16. Die Probezeit beträgt laut BBiG mindestens…</w:t>
      </w:r>
    </w:p>
    <w:p w14:paraId="2BAF7CEC" w14:textId="77777777" w:rsidR="007A5CD4" w:rsidRPr="00A158D7" w:rsidRDefault="00000000">
      <w:pPr>
        <w:rPr>
          <w:lang w:val="it-IT"/>
        </w:rPr>
      </w:pPr>
      <w:r w:rsidRPr="00A158D7">
        <w:rPr>
          <w:lang w:val="it-IT"/>
        </w:rPr>
        <w:t>a) 1 Monat</w:t>
      </w:r>
    </w:p>
    <w:p w14:paraId="06583C16" w14:textId="77777777" w:rsidR="007A5CD4" w:rsidRPr="00A158D7" w:rsidRDefault="00000000">
      <w:pPr>
        <w:rPr>
          <w:lang w:val="it-IT"/>
        </w:rPr>
      </w:pPr>
      <w:r w:rsidRPr="00A158D7">
        <w:rPr>
          <w:lang w:val="it-IT"/>
        </w:rPr>
        <w:t>b) 2 Monate</w:t>
      </w:r>
    </w:p>
    <w:p w14:paraId="0205BD03" w14:textId="77777777" w:rsidR="007A5CD4" w:rsidRPr="00A158D7" w:rsidRDefault="00000000">
      <w:pPr>
        <w:rPr>
          <w:lang w:val="it-IT"/>
        </w:rPr>
      </w:pPr>
      <w:r w:rsidRPr="00A158D7">
        <w:rPr>
          <w:lang w:val="it-IT"/>
        </w:rPr>
        <w:t>c) 3 Monate</w:t>
      </w:r>
    </w:p>
    <w:p w14:paraId="3130C53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4 Monate</w:t>
      </w:r>
    </w:p>
    <w:p w14:paraId="370B1133" w14:textId="77777777" w:rsidR="007A5CD4" w:rsidRPr="00A158D7" w:rsidRDefault="007A5CD4">
      <w:pPr>
        <w:rPr>
          <w:lang w:val="de-DE"/>
        </w:rPr>
      </w:pPr>
    </w:p>
    <w:p w14:paraId="3E9F94D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17. Kündigung nach der Probezeit durch den Betrieb ist möglich…</w:t>
      </w:r>
    </w:p>
    <w:p w14:paraId="0B1CCDC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fristlos aus wichtigem Grund</w:t>
      </w:r>
    </w:p>
    <w:p w14:paraId="6B0DFE96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ordentlich mit 4 Wochen Frist</w:t>
      </w:r>
    </w:p>
    <w:p w14:paraId="12ECB76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jederzeit ohne Begründung</w:t>
      </w:r>
    </w:p>
    <w:p w14:paraId="1E44CE7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bei schwerem Pflichtverstoß</w:t>
      </w:r>
    </w:p>
    <w:p w14:paraId="50B0D80F" w14:textId="77777777" w:rsidR="007A5CD4" w:rsidRPr="00A158D7" w:rsidRDefault="007A5CD4">
      <w:pPr>
        <w:rPr>
          <w:lang w:val="de-DE"/>
        </w:rPr>
      </w:pPr>
    </w:p>
    <w:p w14:paraId="2B5D9FD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18. Ziel der Einarbeitung ist…</w:t>
      </w:r>
    </w:p>
    <w:p w14:paraId="41C93C7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Integration in den Betrieb</w:t>
      </w:r>
    </w:p>
    <w:p w14:paraId="602180C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Vermittlung erster Arbeitsabläufe</w:t>
      </w:r>
    </w:p>
    <w:p w14:paraId="0055A96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Sofortige Leistungsbewertung</w:t>
      </w:r>
    </w:p>
    <w:p w14:paraId="714FE7B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Motivation fördern</w:t>
      </w:r>
    </w:p>
    <w:p w14:paraId="2178825E" w14:textId="77777777" w:rsidR="007A5CD4" w:rsidRPr="00A158D7" w:rsidRDefault="007A5CD4">
      <w:pPr>
        <w:rPr>
          <w:lang w:val="de-DE"/>
        </w:rPr>
      </w:pPr>
    </w:p>
    <w:p w14:paraId="272E04D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19. Der Ausbildungsnachweis dient…</w:t>
      </w:r>
    </w:p>
    <w:p w14:paraId="2B7BE0BB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Dokumentation der Inhalte</w:t>
      </w:r>
    </w:p>
    <w:p w14:paraId="4A6923C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Zulassungsvoraussetzung zur Prüfung</w:t>
      </w:r>
    </w:p>
    <w:p w14:paraId="3E8D50F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Gehaltsabrechnung</w:t>
      </w:r>
    </w:p>
    <w:p w14:paraId="4E681A3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Lernkontrolle</w:t>
      </w:r>
    </w:p>
    <w:p w14:paraId="0AC2FEA3" w14:textId="77777777" w:rsidR="007A5CD4" w:rsidRPr="00A158D7" w:rsidRDefault="007A5CD4">
      <w:pPr>
        <w:rPr>
          <w:lang w:val="de-DE"/>
        </w:rPr>
      </w:pPr>
    </w:p>
    <w:p w14:paraId="75AF655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20. Bei Konflikten im Ausbildungsverhältnis sollte zuerst…</w:t>
      </w:r>
    </w:p>
    <w:p w14:paraId="64CFA84C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das Gespräch gesucht werden</w:t>
      </w:r>
    </w:p>
    <w:p w14:paraId="0D7868D1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eine Abmahnung erfolgen</w:t>
      </w:r>
    </w:p>
    <w:p w14:paraId="5F59E16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Ursachenanalyse erfolgen</w:t>
      </w:r>
    </w:p>
    <w:p w14:paraId="1629379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sofort gekündigt werden</w:t>
      </w:r>
    </w:p>
    <w:p w14:paraId="46454E8D" w14:textId="77777777" w:rsidR="007A5CD4" w:rsidRPr="00A158D7" w:rsidRDefault="007A5CD4">
      <w:pPr>
        <w:rPr>
          <w:lang w:val="de-DE"/>
        </w:rPr>
      </w:pPr>
    </w:p>
    <w:p w14:paraId="6BE35CC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21. Handlungskompetenz umfasst…</w:t>
      </w:r>
    </w:p>
    <w:p w14:paraId="0C6A105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Fachkompetenz</w:t>
      </w:r>
    </w:p>
    <w:p w14:paraId="5C00898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Sozialkompetenz</w:t>
      </w:r>
    </w:p>
    <w:p w14:paraId="1BA8F04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Methodenkompetenz</w:t>
      </w:r>
    </w:p>
    <w:p w14:paraId="3B16FE1B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Urlaubsplanung</w:t>
      </w:r>
    </w:p>
    <w:p w14:paraId="7C1F26A0" w14:textId="77777777" w:rsidR="007A5CD4" w:rsidRPr="00A158D7" w:rsidRDefault="007A5CD4">
      <w:pPr>
        <w:rPr>
          <w:lang w:val="de-DE"/>
        </w:rPr>
      </w:pPr>
    </w:p>
    <w:p w14:paraId="5219B9A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22. Die Vier-Stufen-Methode eignet sich besonders für…</w:t>
      </w:r>
    </w:p>
    <w:p w14:paraId="3FF3A99C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Vermittlung praktischer Fertigkeiten</w:t>
      </w:r>
    </w:p>
    <w:p w14:paraId="01BEA82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komplexe theoretische Analysen</w:t>
      </w:r>
    </w:p>
    <w:p w14:paraId="0A44C76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standardisierte Arbeitsabläufe</w:t>
      </w:r>
    </w:p>
    <w:p w14:paraId="0BA2132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Einübung manueller Tätigkeiten</w:t>
      </w:r>
    </w:p>
    <w:p w14:paraId="63C5CF78" w14:textId="77777777" w:rsidR="007A5CD4" w:rsidRPr="00A158D7" w:rsidRDefault="007A5CD4">
      <w:pPr>
        <w:rPr>
          <w:lang w:val="de-DE"/>
        </w:rPr>
      </w:pPr>
    </w:p>
    <w:p w14:paraId="36B5196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23. Ein Feedbackgespräch sollte enthalten…</w:t>
      </w:r>
    </w:p>
    <w:p w14:paraId="5C9C12B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Konkrete Beobachtungen</w:t>
      </w:r>
    </w:p>
    <w:p w14:paraId="6A875E0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Zielvereinbarungen</w:t>
      </w:r>
    </w:p>
    <w:p w14:paraId="662E56E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Pauschale Kritik</w:t>
      </w:r>
    </w:p>
    <w:p w14:paraId="1AC8D681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Gemeinsame Lösungsansätze</w:t>
      </w:r>
    </w:p>
    <w:p w14:paraId="25D9CCA3" w14:textId="77777777" w:rsidR="007A5CD4" w:rsidRPr="00A158D7" w:rsidRDefault="007A5CD4">
      <w:pPr>
        <w:rPr>
          <w:lang w:val="de-DE"/>
        </w:rPr>
      </w:pPr>
    </w:p>
    <w:p w14:paraId="2F8C3E6A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24. Motivation wird gefördert durch…</w:t>
      </w:r>
    </w:p>
    <w:p w14:paraId="3243410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Lob</w:t>
      </w:r>
    </w:p>
    <w:p w14:paraId="5921645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Eigenverantwortung</w:t>
      </w:r>
    </w:p>
    <w:p w14:paraId="7112E7B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Überforderung</w:t>
      </w:r>
    </w:p>
    <w:p w14:paraId="7D506BAF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Transparente Ziele</w:t>
      </w:r>
    </w:p>
    <w:p w14:paraId="114023DE" w14:textId="77777777" w:rsidR="007A5CD4" w:rsidRPr="00A158D7" w:rsidRDefault="007A5CD4">
      <w:pPr>
        <w:rPr>
          <w:lang w:val="de-DE"/>
        </w:rPr>
      </w:pPr>
    </w:p>
    <w:p w14:paraId="64ACC8E6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25. Lernschwierigkeiten können entstehen durch…</w:t>
      </w:r>
    </w:p>
    <w:p w14:paraId="53A403CF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Unterforderung</w:t>
      </w:r>
    </w:p>
    <w:p w14:paraId="5632F76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Persönliche Probleme</w:t>
      </w:r>
    </w:p>
    <w:p w14:paraId="7C496CF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Fehlende Anleitung</w:t>
      </w:r>
    </w:p>
    <w:p w14:paraId="27E68EC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Tarifvertrag</w:t>
      </w:r>
    </w:p>
    <w:p w14:paraId="52FF7D85" w14:textId="77777777" w:rsidR="007A5CD4" w:rsidRPr="00A158D7" w:rsidRDefault="007A5CD4">
      <w:pPr>
        <w:rPr>
          <w:lang w:val="de-DE"/>
        </w:rPr>
      </w:pPr>
    </w:p>
    <w:p w14:paraId="2E7F376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26. Die Leittextmethode fördert besonders…</w:t>
      </w:r>
    </w:p>
    <w:p w14:paraId="617C327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Selbstständigkeit</w:t>
      </w:r>
    </w:p>
    <w:p w14:paraId="74A9023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Problemlösekompetenz</w:t>
      </w:r>
    </w:p>
    <w:p w14:paraId="12C6723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Reines Auswendiglernen</w:t>
      </w:r>
    </w:p>
    <w:p w14:paraId="62185C0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Eigenverantwortung</w:t>
      </w:r>
    </w:p>
    <w:p w14:paraId="5B906824" w14:textId="77777777" w:rsidR="007A5CD4" w:rsidRPr="00A158D7" w:rsidRDefault="007A5CD4">
      <w:pPr>
        <w:rPr>
          <w:lang w:val="de-DE"/>
        </w:rPr>
      </w:pPr>
    </w:p>
    <w:p w14:paraId="4DF80BD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27. Welche Maßnahmen sichern Ausbildungsqualität?</w:t>
      </w:r>
    </w:p>
    <w:p w14:paraId="3FEBEE82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Regelmäßige Feedbackgespräche</w:t>
      </w:r>
    </w:p>
    <w:p w14:paraId="5929C72B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Ausbildungsplanung</w:t>
      </w:r>
    </w:p>
    <w:p w14:paraId="32CAA39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Zufällige Aufgabenverteilung</w:t>
      </w:r>
    </w:p>
    <w:p w14:paraId="22F207E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Abstimmung mit Berufsschule</w:t>
      </w:r>
    </w:p>
    <w:p w14:paraId="3A263064" w14:textId="77777777" w:rsidR="007A5CD4" w:rsidRPr="00A158D7" w:rsidRDefault="007A5CD4">
      <w:pPr>
        <w:rPr>
          <w:lang w:val="de-DE"/>
        </w:rPr>
      </w:pPr>
    </w:p>
    <w:p w14:paraId="661B2F6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28. Bei Leistungsdefiziten ist sinnvoll…</w:t>
      </w:r>
    </w:p>
    <w:p w14:paraId="3BF5D89C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Förderplan erstellen</w:t>
      </w:r>
    </w:p>
    <w:p w14:paraId="6183A4DF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Ursachen analysieren</w:t>
      </w:r>
    </w:p>
    <w:p w14:paraId="1258F4C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Sofortige Kündigung</w:t>
      </w:r>
    </w:p>
    <w:p w14:paraId="79B424A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Zusätzliche Anleitung</w:t>
      </w:r>
    </w:p>
    <w:p w14:paraId="0EEE0B42" w14:textId="77777777" w:rsidR="007A5CD4" w:rsidRPr="00A158D7" w:rsidRDefault="007A5CD4">
      <w:pPr>
        <w:rPr>
          <w:lang w:val="de-DE"/>
        </w:rPr>
      </w:pPr>
    </w:p>
    <w:p w14:paraId="5D32A3A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29. Lernziele sollten…</w:t>
      </w:r>
    </w:p>
    <w:p w14:paraId="7ABC9B0C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konkret formuliert sein</w:t>
      </w:r>
    </w:p>
    <w:p w14:paraId="30951EB6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überprüfbar sein</w:t>
      </w:r>
    </w:p>
    <w:p w14:paraId="63C7EFA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unerreichbar hoch sein</w:t>
      </w:r>
    </w:p>
    <w:p w14:paraId="0840C03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realistisch sein</w:t>
      </w:r>
    </w:p>
    <w:p w14:paraId="371AD7D2" w14:textId="77777777" w:rsidR="007A5CD4" w:rsidRPr="00A158D7" w:rsidRDefault="007A5CD4">
      <w:pPr>
        <w:rPr>
          <w:lang w:val="de-DE"/>
        </w:rPr>
      </w:pPr>
    </w:p>
    <w:p w14:paraId="1BD664F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30. Prozessorientierung bedeutet…</w:t>
      </w:r>
    </w:p>
    <w:p w14:paraId="0AEC0AC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Orientierung an Geschäftsprozessen</w:t>
      </w:r>
    </w:p>
    <w:p w14:paraId="1C6582B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Abteilungsdenken</w:t>
      </w:r>
    </w:p>
    <w:p w14:paraId="7D53FF2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Ganzheitliche Aufgabenstellungen</w:t>
      </w:r>
    </w:p>
    <w:p w14:paraId="1A6FFA6C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Kundenorientierung</w:t>
      </w:r>
    </w:p>
    <w:p w14:paraId="54E6BBE7" w14:textId="77777777" w:rsidR="007A5CD4" w:rsidRPr="00A158D7" w:rsidRDefault="007A5CD4">
      <w:pPr>
        <w:rPr>
          <w:lang w:val="de-DE"/>
        </w:rPr>
      </w:pPr>
    </w:p>
    <w:p w14:paraId="32C36F6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31. Voraussetzung für Prüfungszulassung ist…</w:t>
      </w:r>
    </w:p>
    <w:p w14:paraId="0E94834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Zurückgelegte Ausbildungszeit</w:t>
      </w:r>
    </w:p>
    <w:p w14:paraId="727D069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Geführter Ausbildungsnachweis</w:t>
      </w:r>
    </w:p>
    <w:p w14:paraId="4173D4B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Zustimmung des Betriebsrats</w:t>
      </w:r>
    </w:p>
    <w:p w14:paraId="13B4009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Eintragung im Verzeichnis</w:t>
      </w:r>
    </w:p>
    <w:p w14:paraId="7B877CB7" w14:textId="77777777" w:rsidR="007A5CD4" w:rsidRPr="00A158D7" w:rsidRDefault="007A5CD4">
      <w:pPr>
        <w:rPr>
          <w:lang w:val="de-DE"/>
        </w:rPr>
      </w:pPr>
    </w:p>
    <w:p w14:paraId="17C86CD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32. Vorzeitige Zulassung ist möglich bei…</w:t>
      </w:r>
    </w:p>
    <w:p w14:paraId="7F0477C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Überdurchschnittlichen Leistungen</w:t>
      </w:r>
    </w:p>
    <w:p w14:paraId="6973066B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Zustimmung des Betriebs</w:t>
      </w:r>
    </w:p>
    <w:p w14:paraId="7CCA38D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Mindestalter 21</w:t>
      </w:r>
    </w:p>
    <w:p w14:paraId="74F4A27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Zustimmung der Berufsschule</w:t>
      </w:r>
    </w:p>
    <w:p w14:paraId="6809BF51" w14:textId="77777777" w:rsidR="007A5CD4" w:rsidRPr="00A158D7" w:rsidRDefault="007A5CD4">
      <w:pPr>
        <w:rPr>
          <w:lang w:val="de-DE"/>
        </w:rPr>
      </w:pPr>
    </w:p>
    <w:p w14:paraId="58FD6BA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33. Ein qualifiziertes Zeugnis enthält…</w:t>
      </w:r>
    </w:p>
    <w:p w14:paraId="0D17CEB9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Tätigkeitsbeschreibung</w:t>
      </w:r>
    </w:p>
    <w:p w14:paraId="656235A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Leistungsbeurteilung</w:t>
      </w:r>
    </w:p>
    <w:p w14:paraId="03B0DBC1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Verhaltensbeurteilung</w:t>
      </w:r>
    </w:p>
    <w:p w14:paraId="32EB224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Krankheitszeiten</w:t>
      </w:r>
    </w:p>
    <w:p w14:paraId="018FBDBE" w14:textId="77777777" w:rsidR="007A5CD4" w:rsidRPr="00A158D7" w:rsidRDefault="007A5CD4">
      <w:pPr>
        <w:rPr>
          <w:lang w:val="de-DE"/>
        </w:rPr>
      </w:pPr>
    </w:p>
    <w:p w14:paraId="026EC65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34. Der Prüfungsausschuss…</w:t>
      </w:r>
    </w:p>
    <w:p w14:paraId="6EBCBB4B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nimmt Prüfungen ab</w:t>
      </w:r>
    </w:p>
    <w:p w14:paraId="596A2BF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bewertet Leistungen</w:t>
      </w:r>
    </w:p>
    <w:p w14:paraId="5925435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erstellt Ausbildungspläne</w:t>
      </w:r>
    </w:p>
    <w:p w14:paraId="0594A18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entscheidet über Bestehen</w:t>
      </w:r>
    </w:p>
    <w:p w14:paraId="3205210B" w14:textId="77777777" w:rsidR="007A5CD4" w:rsidRPr="00A158D7" w:rsidRDefault="007A5CD4">
      <w:pPr>
        <w:rPr>
          <w:lang w:val="de-DE"/>
        </w:rPr>
      </w:pPr>
    </w:p>
    <w:p w14:paraId="09D15F8B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35. Maßnahmen zur Prüfungsvorbereitung sind…</w:t>
      </w:r>
    </w:p>
    <w:p w14:paraId="404B01FB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Prüfungssimulation</w:t>
      </w:r>
    </w:p>
    <w:p w14:paraId="1897D3A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Wiederholung prüfungsrelevanter Inhalte</w:t>
      </w:r>
    </w:p>
    <w:p w14:paraId="139F5C8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Reduzierung der Ausbildungsinhalte</w:t>
      </w:r>
    </w:p>
    <w:p w14:paraId="63AC6221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Zeitplanung üben</w:t>
      </w:r>
    </w:p>
    <w:p w14:paraId="673D7EB4" w14:textId="77777777" w:rsidR="007A5CD4" w:rsidRPr="00A158D7" w:rsidRDefault="007A5CD4">
      <w:pPr>
        <w:rPr>
          <w:lang w:val="de-DE"/>
        </w:rPr>
      </w:pPr>
    </w:p>
    <w:p w14:paraId="3D329CC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36. Bei Nichtbestehen der Prüfung…</w:t>
      </w:r>
    </w:p>
    <w:p w14:paraId="59B4580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kann die Prüfung wiederholt werden</w:t>
      </w:r>
    </w:p>
    <w:p w14:paraId="76A1DC0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endet das Ausbildungsverhältnis automatisch</w:t>
      </w:r>
    </w:p>
    <w:p w14:paraId="3A840B4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verlängert sich das Ausbildungsverhältnis auf Wunsch</w:t>
      </w:r>
    </w:p>
    <w:p w14:paraId="76B1AF4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besteht Anspruch auf Verlängerung bis zur Wiederholungsprüfung</w:t>
      </w:r>
    </w:p>
    <w:p w14:paraId="199E4D1A" w14:textId="77777777" w:rsidR="007A5CD4" w:rsidRPr="00A158D7" w:rsidRDefault="007A5CD4">
      <w:pPr>
        <w:rPr>
          <w:lang w:val="de-DE"/>
        </w:rPr>
      </w:pPr>
    </w:p>
    <w:p w14:paraId="6900A04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37. Fortbildungsmöglichkeiten sind…</w:t>
      </w:r>
    </w:p>
    <w:p w14:paraId="5812C39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Meister</w:t>
      </w:r>
    </w:p>
    <w:p w14:paraId="62E5C62D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Fachwirt</w:t>
      </w:r>
    </w:p>
    <w:p w14:paraId="23F09C25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Betriebswirt</w:t>
      </w:r>
    </w:p>
    <w:p w14:paraId="60A2EB3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Grundschule</w:t>
      </w:r>
    </w:p>
    <w:p w14:paraId="65268A86" w14:textId="77777777" w:rsidR="007A5CD4" w:rsidRPr="00A158D7" w:rsidRDefault="007A5CD4">
      <w:pPr>
        <w:rPr>
          <w:lang w:val="de-DE"/>
        </w:rPr>
      </w:pPr>
    </w:p>
    <w:p w14:paraId="129D25F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38. Ein Übernahmegespräch dient…</w:t>
      </w:r>
    </w:p>
    <w:p w14:paraId="31C5AB01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Klärung beruflicher Perspektiven</w:t>
      </w:r>
    </w:p>
    <w:p w14:paraId="073E030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Feedback zur Ausbildungszeit</w:t>
      </w:r>
    </w:p>
    <w:p w14:paraId="7107103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Gehaltskürzung</w:t>
      </w:r>
    </w:p>
    <w:p w14:paraId="3704E9D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Zukunftsplanung</w:t>
      </w:r>
    </w:p>
    <w:p w14:paraId="528AAB73" w14:textId="77777777" w:rsidR="007A5CD4" w:rsidRPr="00A158D7" w:rsidRDefault="007A5CD4">
      <w:pPr>
        <w:rPr>
          <w:lang w:val="de-DE"/>
        </w:rPr>
      </w:pPr>
    </w:p>
    <w:p w14:paraId="2CE0414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39. Das Ausbildungszeugnis muss…</w:t>
      </w:r>
    </w:p>
    <w:p w14:paraId="32352D37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wahrheitsgemäß sein</w:t>
      </w:r>
    </w:p>
    <w:p w14:paraId="3D146A73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wohlwollend formuliert sein</w:t>
      </w:r>
    </w:p>
    <w:p w14:paraId="5344A4F4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negative Details ungefiltert enthalten</w:t>
      </w:r>
    </w:p>
    <w:p w14:paraId="0B79030E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d) schriftlich erfolgen</w:t>
      </w:r>
    </w:p>
    <w:p w14:paraId="3C76DE78" w14:textId="77777777" w:rsidR="007A5CD4" w:rsidRPr="00A158D7" w:rsidRDefault="007A5CD4">
      <w:pPr>
        <w:rPr>
          <w:lang w:val="de-DE"/>
        </w:rPr>
      </w:pPr>
    </w:p>
    <w:p w14:paraId="374165C8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40. Unterstützung bei beruflicher Entwicklung bedeutet…</w:t>
      </w:r>
    </w:p>
    <w:p w14:paraId="62EA685F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a) Hinweise auf Weiterbildung</w:t>
      </w:r>
    </w:p>
    <w:p w14:paraId="55B2DFA0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b) Beratungsgespräch</w:t>
      </w:r>
    </w:p>
    <w:p w14:paraId="4A39D22B" w14:textId="77777777" w:rsidR="007A5CD4" w:rsidRPr="00A158D7" w:rsidRDefault="00000000">
      <w:pPr>
        <w:rPr>
          <w:lang w:val="de-DE"/>
        </w:rPr>
      </w:pPr>
      <w:r w:rsidRPr="00A158D7">
        <w:rPr>
          <w:lang w:val="de-DE"/>
        </w:rPr>
        <w:t>c) Verpflichtung zur Übernahme</w:t>
      </w:r>
    </w:p>
    <w:p w14:paraId="27409BAE" w14:textId="77777777" w:rsidR="007A5CD4" w:rsidRDefault="00000000">
      <w:pPr>
        <w:rPr>
          <w:lang w:val="de-DE"/>
        </w:rPr>
      </w:pPr>
      <w:r w:rsidRPr="00A158D7">
        <w:rPr>
          <w:lang w:val="de-DE"/>
        </w:rPr>
        <w:t>d) Aufzeigen interner Karrierewege</w:t>
      </w:r>
    </w:p>
    <w:p w14:paraId="0C111415" w14:textId="77777777" w:rsidR="000C3CC0" w:rsidRDefault="000C3CC0">
      <w:pPr>
        <w:rPr>
          <w:lang w:val="de-DE"/>
        </w:rPr>
      </w:pPr>
    </w:p>
    <w:p w14:paraId="197B73C4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Lösungsschlüssel</w:t>
      </w:r>
    </w:p>
    <w:p w14:paraId="3014F8C7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1. a, b, d</w:t>
      </w:r>
    </w:p>
    <w:p w14:paraId="2F98A437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2. a, b, d</w:t>
      </w:r>
    </w:p>
    <w:p w14:paraId="0DE0951F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3. a, b, d</w:t>
      </w:r>
    </w:p>
    <w:p w14:paraId="7BC57025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4. a, b, d</w:t>
      </w:r>
    </w:p>
    <w:p w14:paraId="606C29E2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5. a, b, d</w:t>
      </w:r>
    </w:p>
    <w:p w14:paraId="308FB96A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6. a, b, d</w:t>
      </w:r>
    </w:p>
    <w:p w14:paraId="14C8EA15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7. a, b, c</w:t>
      </w:r>
    </w:p>
    <w:p w14:paraId="7AC8E18C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8. a, b, d</w:t>
      </w:r>
    </w:p>
    <w:p w14:paraId="0781A15D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9. a, b, d</w:t>
      </w:r>
    </w:p>
    <w:p w14:paraId="131816AC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10. a, b, d</w:t>
      </w:r>
    </w:p>
    <w:p w14:paraId="1E2A8C91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11. a, c</w:t>
      </w:r>
    </w:p>
    <w:p w14:paraId="615F6679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12. a, b</w:t>
      </w:r>
    </w:p>
    <w:p w14:paraId="23EB1AF5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13. a, b, d</w:t>
      </w:r>
    </w:p>
    <w:p w14:paraId="0D75EB2B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14. a, b, d</w:t>
      </w:r>
    </w:p>
    <w:p w14:paraId="7FCB9301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15. a, b, d</w:t>
      </w:r>
    </w:p>
    <w:p w14:paraId="3FD38B05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16. a</w:t>
      </w:r>
    </w:p>
    <w:p w14:paraId="318909D2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17. a, d</w:t>
      </w:r>
    </w:p>
    <w:p w14:paraId="714A904F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18. a, b, d</w:t>
      </w:r>
    </w:p>
    <w:p w14:paraId="548F0A6E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19. a, b, d</w:t>
      </w:r>
    </w:p>
    <w:p w14:paraId="0E8FEED0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20. a, c</w:t>
      </w:r>
    </w:p>
    <w:p w14:paraId="42C954AA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21. a, b, c</w:t>
      </w:r>
    </w:p>
    <w:p w14:paraId="40C1D2F4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22. a, c, d</w:t>
      </w:r>
    </w:p>
    <w:p w14:paraId="66C6A245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23. a, b, d</w:t>
      </w:r>
    </w:p>
    <w:p w14:paraId="6D4C23C7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24. a, b, d</w:t>
      </w:r>
    </w:p>
    <w:p w14:paraId="1D058D05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25. a, b, c</w:t>
      </w:r>
    </w:p>
    <w:p w14:paraId="78FFB8E0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26. a, b, d</w:t>
      </w:r>
    </w:p>
    <w:p w14:paraId="05647532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27. a, b, d</w:t>
      </w:r>
    </w:p>
    <w:p w14:paraId="79F0B08A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28. a, b, d</w:t>
      </w:r>
    </w:p>
    <w:p w14:paraId="21B192E0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29. a, b, d</w:t>
      </w:r>
    </w:p>
    <w:p w14:paraId="345C4EDA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30. a, c, d</w:t>
      </w:r>
    </w:p>
    <w:p w14:paraId="5449D2DE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31. a, b, d</w:t>
      </w:r>
    </w:p>
    <w:p w14:paraId="2F2B680A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32. a, b, d</w:t>
      </w:r>
    </w:p>
    <w:p w14:paraId="2F4315DC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33. a, b, c</w:t>
      </w:r>
    </w:p>
    <w:p w14:paraId="3BAA64AD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34. a, b, d</w:t>
      </w:r>
    </w:p>
    <w:p w14:paraId="12E50CD4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35. a, b, d</w:t>
      </w:r>
    </w:p>
    <w:p w14:paraId="7829DB88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36. a, c, d</w:t>
      </w:r>
    </w:p>
    <w:p w14:paraId="78D7EB49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37. a, b, c</w:t>
      </w:r>
    </w:p>
    <w:p w14:paraId="0E6A4B87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38. a, b, d</w:t>
      </w:r>
    </w:p>
    <w:p w14:paraId="1EE04533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39. a, b, d</w:t>
      </w:r>
    </w:p>
    <w:p w14:paraId="1CCB7020" w14:textId="77777777" w:rsidR="000C3CC0" w:rsidRPr="000C3CC0" w:rsidRDefault="000C3CC0" w:rsidP="000C3CC0">
      <w:pPr>
        <w:rPr>
          <w:lang w:val="de-DE"/>
        </w:rPr>
      </w:pPr>
      <w:r w:rsidRPr="000C3CC0">
        <w:rPr>
          <w:lang w:val="de-DE"/>
        </w:rPr>
        <w:t>40. a, b, d</w:t>
      </w:r>
    </w:p>
    <w:p w14:paraId="439930C0" w14:textId="77777777" w:rsidR="000C3CC0" w:rsidRPr="000C3CC0" w:rsidRDefault="000C3CC0" w:rsidP="000C3CC0">
      <w:pPr>
        <w:rPr>
          <w:lang w:val="de-DE"/>
        </w:rPr>
      </w:pPr>
    </w:p>
    <w:p w14:paraId="4C8E56F6" w14:textId="77777777" w:rsidR="000C3CC0" w:rsidRPr="00A158D7" w:rsidRDefault="000C3CC0">
      <w:pPr>
        <w:rPr>
          <w:lang w:val="de-DE"/>
        </w:rPr>
      </w:pPr>
    </w:p>
    <w:p w14:paraId="74A136CD" w14:textId="77777777" w:rsidR="007A5CD4" w:rsidRPr="00A158D7" w:rsidRDefault="007A5CD4">
      <w:pPr>
        <w:rPr>
          <w:lang w:val="de-DE"/>
        </w:rPr>
      </w:pPr>
    </w:p>
    <w:sectPr w:rsidR="007A5CD4" w:rsidRPr="00A158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6750214">
    <w:abstractNumId w:val="8"/>
  </w:num>
  <w:num w:numId="2" w16cid:durableId="751775196">
    <w:abstractNumId w:val="6"/>
  </w:num>
  <w:num w:numId="3" w16cid:durableId="1591162106">
    <w:abstractNumId w:val="5"/>
  </w:num>
  <w:num w:numId="4" w16cid:durableId="441151404">
    <w:abstractNumId w:val="4"/>
  </w:num>
  <w:num w:numId="5" w16cid:durableId="750660289">
    <w:abstractNumId w:val="7"/>
  </w:num>
  <w:num w:numId="6" w16cid:durableId="370542631">
    <w:abstractNumId w:val="3"/>
  </w:num>
  <w:num w:numId="7" w16cid:durableId="1366175621">
    <w:abstractNumId w:val="2"/>
  </w:num>
  <w:num w:numId="8" w16cid:durableId="107894222">
    <w:abstractNumId w:val="1"/>
  </w:num>
  <w:num w:numId="9" w16cid:durableId="52772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CA3"/>
    <w:rsid w:val="0006063C"/>
    <w:rsid w:val="000C3CC0"/>
    <w:rsid w:val="0015074B"/>
    <w:rsid w:val="0029639D"/>
    <w:rsid w:val="00326F90"/>
    <w:rsid w:val="0058444F"/>
    <w:rsid w:val="005E35AE"/>
    <w:rsid w:val="00611ECC"/>
    <w:rsid w:val="007A5CD4"/>
    <w:rsid w:val="00A158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8C566"/>
  <w14:defaultImageDpi w14:val="300"/>
  <w15:docId w15:val="{19F98F78-E90D-47A9-9EBE-5A80E246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993</Words>
  <Characters>6256</Characters>
  <Application>Microsoft Office Word</Application>
  <DocSecurity>0</DocSecurity>
  <Lines>52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AEVO – Schriftliche IHK-Prüfungssimulation (40 MC-Fragen)</vt:lpstr>
      <vt:lpstr/>
    </vt:vector>
  </TitlesOfParts>
  <Manager/>
  <Company/>
  <LinksUpToDate>false</LinksUpToDate>
  <CharactersWithSpaces>7235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Carsten Lause</cp:lastModifiedBy>
  <cp:revision>3</cp:revision>
  <dcterms:created xsi:type="dcterms:W3CDTF">2026-02-20T10:00:00Z</dcterms:created>
  <dcterms:modified xsi:type="dcterms:W3CDTF">2026-02-23T13:00:00Z</dcterms:modified>
  <cp:category/>
</cp:coreProperties>
</file>